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Literacy Ready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search widely for food or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subtle shades of meaning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nearly hopeless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performed with each note sharply detached or separated from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centered (to bring to the center)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material (to become real)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economical (to save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rational (to make well thought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scrutiny (to look at something closely)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capable of being appeased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become equal (to make equal)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optimistic or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immobile (to make unable to move)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painfully affecting the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maximum (to make a big as possible)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mesmerized (to make hypnotized)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wanting or devouring great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thing detached from the main body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looking thoughtfully at something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become ideal</w:t>
            </w:r>
          </w:p>
        </w:tc>
      </w:tr>
    </w:tbl>
    <w:p>
      <w:pPr>
        <w:pStyle w:val="WordBankLarge"/>
      </w:pPr>
      <w:r>
        <w:t xml:space="preserve">   Centralize     </w:t>
      </w:r>
      <w:r>
        <w:t xml:space="preserve">   Economize     </w:t>
      </w:r>
      <w:r>
        <w:t xml:space="preserve">   Equalize     </w:t>
      </w:r>
      <w:r>
        <w:t xml:space="preserve">   Idealize    </w:t>
      </w:r>
      <w:r>
        <w:t xml:space="preserve">   Immobilizes     </w:t>
      </w:r>
      <w:r>
        <w:t xml:space="preserve">   Materialize    </w:t>
      </w:r>
      <w:r>
        <w:t xml:space="preserve">   Maximize    </w:t>
      </w:r>
      <w:r>
        <w:t xml:space="preserve">   Mesmerize    </w:t>
      </w:r>
      <w:r>
        <w:t xml:space="preserve">   Rationalize    </w:t>
      </w:r>
      <w:r>
        <w:t xml:space="preserve">   Scrutinize    </w:t>
      </w:r>
      <w:r>
        <w:t xml:space="preserve">   implacable     </w:t>
      </w:r>
      <w:r>
        <w:t xml:space="preserve">   poignant     </w:t>
      </w:r>
      <w:r>
        <w:t xml:space="preserve">   forlornly     </w:t>
      </w:r>
      <w:r>
        <w:t xml:space="preserve">   foraging     </w:t>
      </w:r>
      <w:r>
        <w:t xml:space="preserve">   contemplation     </w:t>
      </w:r>
      <w:r>
        <w:t xml:space="preserve">   outlier     </w:t>
      </w:r>
      <w:r>
        <w:t xml:space="preserve">   voracious     </w:t>
      </w:r>
      <w:r>
        <w:t xml:space="preserve">   staccato     </w:t>
      </w:r>
      <w:r>
        <w:t xml:space="preserve">   nuanced    </w:t>
      </w:r>
      <w:r>
        <w:t xml:space="preserve">   sanguine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Ready Word Search</dc:title>
  <dcterms:created xsi:type="dcterms:W3CDTF">2021-10-11T11:18:26Z</dcterms:created>
  <dcterms:modified xsi:type="dcterms:W3CDTF">2021-10-11T11:18:26Z</dcterms:modified>
</cp:coreProperties>
</file>