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Literacy &amp; Social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Convention    </w:t>
      </w:r>
      <w:r>
        <w:t xml:space="preserve">   Sharing    </w:t>
      </w:r>
      <w:r>
        <w:t xml:space="preserve">   Research    </w:t>
      </w:r>
      <w:r>
        <w:t xml:space="preserve">   Therapy    </w:t>
      </w:r>
      <w:r>
        <w:t xml:space="preserve">   Intervention    </w:t>
      </w:r>
      <w:r>
        <w:t xml:space="preserve">   Case study    </w:t>
      </w:r>
      <w:r>
        <w:t xml:space="preserve">   Reports    </w:t>
      </w:r>
      <w:r>
        <w:t xml:space="preserve">   Helping    </w:t>
      </w:r>
      <w:r>
        <w:t xml:space="preserve">   Code of Ethics    </w:t>
      </w:r>
      <w:r>
        <w:t xml:space="preserve">   Case notes    </w:t>
      </w:r>
      <w:r>
        <w:t xml:space="preserve">   Theories    </w:t>
      </w:r>
      <w:r>
        <w:t xml:space="preserve">   Social work    </w:t>
      </w:r>
      <w:r>
        <w:t xml:space="preserve">   Treatment plan    </w:t>
      </w:r>
      <w:r>
        <w:t xml:space="preserve">   History    </w:t>
      </w:r>
      <w:r>
        <w:t xml:space="preserve">   DSM-5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&amp; Social Work</dc:title>
  <dcterms:created xsi:type="dcterms:W3CDTF">2021-10-11T11:18:09Z</dcterms:created>
  <dcterms:modified xsi:type="dcterms:W3CDTF">2021-10-11T11:18:09Z</dcterms:modified>
</cp:coreProperties>
</file>