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Starter Activity- 3D Can Drawing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photography    </w:t>
      </w:r>
      <w:r>
        <w:t xml:space="preserve">   highlight    </w:t>
      </w:r>
      <w:r>
        <w:t xml:space="preserve">   Marcello Barenghi    </w:t>
      </w:r>
      <w:r>
        <w:t xml:space="preserve">   detail    </w:t>
      </w:r>
      <w:r>
        <w:t xml:space="preserve">   realistic    </w:t>
      </w:r>
      <w:r>
        <w:t xml:space="preserve">   lettering    </w:t>
      </w:r>
      <w:r>
        <w:t xml:space="preserve">   logo    </w:t>
      </w:r>
      <w:r>
        <w:t xml:space="preserve">   cylinder    </w:t>
      </w:r>
      <w:r>
        <w:t xml:space="preserve">   outline    </w:t>
      </w:r>
      <w:r>
        <w:t xml:space="preserve">   shape    </w:t>
      </w:r>
      <w:r>
        <w:t xml:space="preserve">   perspective    </w:t>
      </w:r>
      <w:r>
        <w:t xml:space="preserve">   viewpoint    </w:t>
      </w:r>
      <w:r>
        <w:t xml:space="preserve">   line    </w:t>
      </w:r>
      <w:r>
        <w:t xml:space="preserve">   sketch    </w:t>
      </w:r>
      <w:r>
        <w:t xml:space="preserve">   proportion    </w:t>
      </w:r>
      <w:r>
        <w:t xml:space="preserve">   parallel    </w:t>
      </w:r>
      <w:r>
        <w:t xml:space="preserve">   curve    </w:t>
      </w:r>
      <w:r>
        <w:t xml:space="preserve">   shadow    </w:t>
      </w:r>
      <w:r>
        <w:t xml:space="preserve">   reflections    </w:t>
      </w:r>
      <w:r>
        <w:t xml:space="preserve">   tone    </w:t>
      </w:r>
      <w:r>
        <w:t xml:space="preserve">   blending    </w:t>
      </w:r>
      <w:r>
        <w:t xml:space="preserve">   shading    </w:t>
      </w:r>
      <w:r>
        <w:t xml:space="preserve">   shade    </w:t>
      </w:r>
      <w:r>
        <w:t xml:space="preserve">   can    </w:t>
      </w:r>
      <w:r>
        <w:t xml:space="preserve">   three dimensional    </w:t>
      </w:r>
      <w:r>
        <w:t xml:space="preserve">   Ringpull    </w:t>
      </w:r>
      <w:r>
        <w:t xml:space="preserve">   Ellipse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Starter Activity- 3D Can Drawing</dc:title>
  <dcterms:created xsi:type="dcterms:W3CDTF">2021-10-11T11:17:25Z</dcterms:created>
  <dcterms:modified xsi:type="dcterms:W3CDTF">2021-10-11T11:17:25Z</dcterms:modified>
</cp:coreProperties>
</file>