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linger    </w:t>
      </w:r>
      <w:r>
        <w:t xml:space="preserve">   illicit    </w:t>
      </w:r>
      <w:r>
        <w:t xml:space="preserve">   inert    </w:t>
      </w:r>
      <w:r>
        <w:t xml:space="preserve">   mundane    </w:t>
      </w:r>
      <w:r>
        <w:t xml:space="preserve">   oblivion    </w:t>
      </w:r>
      <w:r>
        <w:t xml:space="preserve">   diminution    </w:t>
      </w:r>
      <w:r>
        <w:t xml:space="preserve">   buttress    </w:t>
      </w:r>
      <w:r>
        <w:t xml:space="preserve">   animosity    </w:t>
      </w:r>
      <w:r>
        <w:t xml:space="preserve">   aloof    </w:t>
      </w:r>
      <w:r>
        <w:t xml:space="preserve">   surreptitious    </w:t>
      </w:r>
      <w:r>
        <w:t xml:space="preserve">   rescind    </w:t>
      </w:r>
      <w:r>
        <w:t xml:space="preserve">   paucity    </w:t>
      </w:r>
      <w:r>
        <w:t xml:space="preserve">   nurture    </w:t>
      </w:r>
      <w:r>
        <w:t xml:space="preserve">   proximity    </w:t>
      </w:r>
      <w:r>
        <w:t xml:space="preserve">   proponent    </w:t>
      </w:r>
      <w:r>
        <w:t xml:space="preserve">   exuberance    </w:t>
      </w:r>
      <w:r>
        <w:t xml:space="preserve">   nuance    </w:t>
      </w:r>
      <w:r>
        <w:t xml:space="preserve">   presumptuous    </w:t>
      </w:r>
      <w:r>
        <w:t xml:space="preserve">   comprehensive    </w:t>
      </w:r>
      <w:r>
        <w:t xml:space="preserve">   belittle    </w:t>
      </w:r>
      <w:r>
        <w:t xml:space="preserve">   adversary    </w:t>
      </w:r>
      <w:r>
        <w:t xml:space="preserve">   surpass    </w:t>
      </w:r>
      <w:r>
        <w:t xml:space="preserve">   stagnant    </w:t>
      </w:r>
      <w:r>
        <w:t xml:space="preserve">   remorse    </w:t>
      </w:r>
      <w:r>
        <w:t xml:space="preserve">   pedestrian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Terms</dc:title>
  <dcterms:created xsi:type="dcterms:W3CDTF">2021-10-11T11:17:01Z</dcterms:created>
  <dcterms:modified xsi:type="dcterms:W3CDTF">2021-10-11T11:17:01Z</dcterms:modified>
</cp:coreProperties>
</file>