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Terms 5-18/5/22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falter    </w:t>
      </w:r>
      <w:r>
        <w:t xml:space="preserve">   fanaticism    </w:t>
      </w:r>
      <w:r>
        <w:t xml:space="preserve">   feasible    </w:t>
      </w:r>
      <w:r>
        <w:t xml:space="preserve">   fastidious    </w:t>
      </w:r>
      <w:r>
        <w:t xml:space="preserve">   Constraint    </w:t>
      </w:r>
      <w:r>
        <w:t xml:space="preserve">   benign    </w:t>
      </w:r>
      <w:r>
        <w:t xml:space="preserve">   benevolent    </w:t>
      </w:r>
      <w:r>
        <w:t xml:space="preserve">   belie    </w:t>
      </w:r>
      <w:r>
        <w:t xml:space="preserve">   bane    </w:t>
      </w:r>
      <w:r>
        <w:t xml:space="preserve">   banal    </w:t>
      </w:r>
      <w:r>
        <w:t xml:space="preserve">   Facilitate    </w:t>
      </w:r>
      <w:r>
        <w:t xml:space="preserve">   Corroborate    </w:t>
      </w:r>
      <w:r>
        <w:t xml:space="preserve">   Cordial    </w:t>
      </w:r>
      <w:r>
        <w:t xml:space="preserve">   Contract    </w:t>
      </w:r>
      <w:r>
        <w:t xml:space="preserve">   Condone    </w:t>
      </w:r>
      <w:r>
        <w:t xml:space="preserve">   Phenomena    </w:t>
      </w:r>
      <w:r>
        <w:t xml:space="preserve">   Philanthropist    </w:t>
      </w:r>
      <w:r>
        <w:t xml:space="preserve">   Pessimism    </w:t>
      </w:r>
      <w:r>
        <w:t xml:space="preserve">   Perpetuate    </w:t>
      </w:r>
      <w:r>
        <w:t xml:space="preserve">   Pendantic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Terms 5-18/5/22</dc:title>
  <dcterms:created xsi:type="dcterms:W3CDTF">2021-10-11T11:17:06Z</dcterms:created>
  <dcterms:modified xsi:type="dcterms:W3CDTF">2021-10-11T11:17:06Z</dcterms:modified>
</cp:coreProperties>
</file>