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Literacy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feeling the reader gets from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row of words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Writers can use _________to make their work more interesting or more dramatic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paragraph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underlying message in a story, song, poem, and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narrator of the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words that end in the same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objects or animals have human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A____________  is a figure of speech that describes an object or action in a way that isn't literally true, but helps explain an idea or make a comparison.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see if things are similar and different we would.........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ABCB is an example of what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song, poem, story, and etc. is mainly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relationship in which one condition brings about another condition as a direct result.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A________________ message is what an author tries to convey in writing of a novel, play, short story or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don't know what a word means you should use this reading strategy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comparison of one thing with another thing (using words such as, like and and as).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Comparing two unlike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Terms</dc:title>
  <dcterms:created xsi:type="dcterms:W3CDTF">2021-10-11T11:17:54Z</dcterms:created>
  <dcterms:modified xsi:type="dcterms:W3CDTF">2021-10-11T11:17:54Z</dcterms:modified>
</cp:coreProperties>
</file>