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Literacy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you think or feel about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organism, especially an animal that feeds upon plants or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like the colour blue.  An example of an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something clear to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scientific study done to find out what happens to something under certain conditions.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has been chosen to act/decide on behalf of another person or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person pushes you to do something the larger social group is 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part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animal that eats meat is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there is agreement in a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watch something very carefully, usually in order to learn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something is based on reason or logic.</w:t>
            </w:r>
          </w:p>
        </w:tc>
      </w:tr>
    </w:tbl>
    <w:p>
      <w:pPr>
        <w:pStyle w:val="WordBankMedium"/>
      </w:pPr>
      <w:r>
        <w:t xml:space="preserve">   representative    </w:t>
      </w:r>
      <w:r>
        <w:t xml:space="preserve">   consensus    </w:t>
      </w:r>
      <w:r>
        <w:t xml:space="preserve">   opinion    </w:t>
      </w:r>
      <w:r>
        <w:t xml:space="preserve">   rational    </w:t>
      </w:r>
      <w:r>
        <w:t xml:space="preserve">   peerpressure    </w:t>
      </w:r>
      <w:r>
        <w:t xml:space="preserve">   demonstrate    </w:t>
      </w:r>
      <w:r>
        <w:t xml:space="preserve">   attitude    </w:t>
      </w:r>
      <w:r>
        <w:t xml:space="preserve">   participate    </w:t>
      </w:r>
      <w:r>
        <w:t xml:space="preserve">   carnivore    </w:t>
      </w:r>
      <w:r>
        <w:t xml:space="preserve">   consumer    </w:t>
      </w:r>
      <w:r>
        <w:t xml:space="preserve">   experiment    </w:t>
      </w:r>
      <w:r>
        <w:t xml:space="preserve">   observe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 Vocab</dc:title>
  <dcterms:created xsi:type="dcterms:W3CDTF">2021-10-11T11:18:08Z</dcterms:created>
  <dcterms:modified xsi:type="dcterms:W3CDTF">2021-10-11T11:18:08Z</dcterms:modified>
</cp:coreProperties>
</file>