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 Vocabulary Crossword Puzzle (page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say, state, or render again, after an initial preview.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text often used in beginning reading instruction. With this type of text, new readers can decipher words using the phonics skills they have been taught.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Small-group reading instruction designed to help with developing reading proficiency.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Clusters of 2 to 3 consonants in a word that build a distinct sound, such as “bl,” or “spl.”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Distinct units of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everyone in the class (including the teacher) reads aloud.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 letters and groups of letters that represent single phonemes.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process information we have read, and understanding its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less than 85% of the words are recognized.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level you would ask a child to read with only a small amount of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Examples are “fan,” “an,” and “left.” A syllable that ends with a consonant.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Builds from part to whole, starting with single letters, then graduating to sounds.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examine and note similarities or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finding the most important ideas in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aquisition of a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combination of two letters, representing one sound.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Vocabulary Crossword Puzzle (page 1)</dc:title>
  <dcterms:created xsi:type="dcterms:W3CDTF">2021-10-11T11:17:38Z</dcterms:created>
  <dcterms:modified xsi:type="dcterms:W3CDTF">2021-10-11T11:17:38Z</dcterms:modified>
</cp:coreProperties>
</file>