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Literacy Week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imagery    </w:t>
      </w:r>
      <w:r>
        <w:t xml:space="preserve">   metaphor    </w:t>
      </w:r>
      <w:r>
        <w:t xml:space="preserve">   simile    </w:t>
      </w:r>
      <w:r>
        <w:t xml:space="preserve">   character    </w:t>
      </w:r>
      <w:r>
        <w:t xml:space="preserve">   antagonist    </w:t>
      </w:r>
      <w:r>
        <w:t xml:space="preserve">   protagonist    </w:t>
      </w:r>
      <w:r>
        <w:t xml:space="preserve">   stanza    </w:t>
      </w:r>
      <w:r>
        <w:t xml:space="preserve">   hero    </w:t>
      </w:r>
      <w:r>
        <w:t xml:space="preserve">   villain    </w:t>
      </w:r>
      <w:r>
        <w:t xml:space="preserve">   speech    </w:t>
      </w:r>
      <w:r>
        <w:t xml:space="preserve">   review    </w:t>
      </w:r>
      <w:r>
        <w:t xml:space="preserve">   monologue    </w:t>
      </w:r>
      <w:r>
        <w:t xml:space="preserve">   synonym    </w:t>
      </w:r>
      <w:r>
        <w:t xml:space="preserve">   literature    </w:t>
      </w:r>
      <w:r>
        <w:t xml:space="preserve">   library    </w:t>
      </w:r>
      <w:r>
        <w:t xml:space="preserve">   acrostic poem    </w:t>
      </w:r>
      <w:r>
        <w:t xml:space="preserve">   personification    </w:t>
      </w:r>
      <w:r>
        <w:t xml:space="preserve">   alliteration    </w:t>
      </w:r>
      <w:r>
        <w:t xml:space="preserve">   verbs    </w:t>
      </w:r>
      <w:r>
        <w:t xml:space="preserve">   quote    </w:t>
      </w:r>
      <w:r>
        <w:t xml:space="preserve">   comprehension    </w:t>
      </w:r>
      <w:r>
        <w:t xml:space="preserve">   drama    </w:t>
      </w:r>
      <w:r>
        <w:t xml:space="preserve">   essay    </w:t>
      </w:r>
      <w:r>
        <w:t xml:space="preserve">   wonder    </w:t>
      </w:r>
      <w:r>
        <w:t xml:space="preserve">   romeo and Juliet    </w:t>
      </w:r>
      <w:r>
        <w:t xml:space="preserve">   dickens    </w:t>
      </w:r>
      <w:r>
        <w:t xml:space="preserve">   shakespeare-    </w:t>
      </w:r>
      <w:r>
        <w:t xml:space="preserve">   book    </w:t>
      </w:r>
      <w:r>
        <w:t xml:space="preserve">   poem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Week 2018</dc:title>
  <dcterms:created xsi:type="dcterms:W3CDTF">2021-10-11T11:18:01Z</dcterms:created>
  <dcterms:modified xsi:type="dcterms:W3CDTF">2021-10-11T11:18:01Z</dcterms:modified>
</cp:coreProperties>
</file>