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painted the ceiling of the Sistine Chapel?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lover of books is known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Greek Goddess of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Noddy?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famous London theatre caught fire in 1613?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English Prime Minister wrote The Downing Street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poem 'Twas the night before Christmas'?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Muhammad Ali's autobiography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poem that has 5 lines is known as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Twilight series of novels?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Irish writer won the Nobel Prize for Literature in 1995?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Wizard of Oz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was the father of Goneril, Regan and Cordelia?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children's book Charlotte's Web?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boy hero of the Jungle Books?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Week Crossword</dc:title>
  <dcterms:created xsi:type="dcterms:W3CDTF">2021-10-11T11:17:27Z</dcterms:created>
  <dcterms:modified xsi:type="dcterms:W3CDTF">2021-10-11T11:17:27Z</dcterms:modified>
</cp:coreProperties>
</file>