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Literacy and 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penny    </w:t>
      </w:r>
      <w:r>
        <w:t xml:space="preserve">   nickel    </w:t>
      </w:r>
      <w:r>
        <w:t xml:space="preserve">   dime    </w:t>
      </w:r>
      <w:r>
        <w:t xml:space="preserve">   quarter    </w:t>
      </w:r>
      <w:r>
        <w:t xml:space="preserve">   selfish    </w:t>
      </w:r>
      <w:r>
        <w:t xml:space="preserve">   problem    </w:t>
      </w:r>
      <w:r>
        <w:t xml:space="preserve">   perfect    </w:t>
      </w:r>
      <w:r>
        <w:t xml:space="preserve">   kickstand    </w:t>
      </w:r>
      <w:r>
        <w:t xml:space="preserve">   addend    </w:t>
      </w:r>
      <w:r>
        <w:t xml:space="preserve">   sum    </w:t>
      </w:r>
      <w:r>
        <w:t xml:space="preserve">   careful    </w:t>
      </w:r>
      <w:r>
        <w:t xml:space="preserve">   awesome    </w:t>
      </w:r>
      <w:r>
        <w:t xml:space="preserve">   predictions    </w:t>
      </w:r>
      <w:r>
        <w:t xml:space="preserve">   scan    </w:t>
      </w:r>
      <w:r>
        <w:t xml:space="preserve">   contrast    </w:t>
      </w:r>
      <w:r>
        <w:t xml:space="preserve">   compare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and Math Terms</dc:title>
  <dcterms:created xsi:type="dcterms:W3CDTF">2021-10-11T11:18:37Z</dcterms:created>
  <dcterms:modified xsi:type="dcterms:W3CDTF">2021-10-11T11:18:37Z</dcterms:modified>
</cp:coreProperties>
</file>