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Literally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comedy written by Alan Bennett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poet who gave us Ode to a Nightingale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World War soldier and poet who wrote Strange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the lead male character in the Fifty Shades novel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behind Billionaire Boy and Gangsta 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Surname of the author who enjoyed A Walk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Webster's Duchess came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Ian Rankin's famous Scottish Detective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............... He brought us the Alex Cross series of novels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Lost for John 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Charlie's Surname in Roald Dahl's classic chocolate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the author who brought us Hercule Poirot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novel High Fidelity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the famous author born Charles Lutwidge Dodgson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Janet and Peter's pet dog in The Secret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Ron's Surname in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Prospero's servant beast in The Tempest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War and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Literally Literature</dc:title>
  <dcterms:created xsi:type="dcterms:W3CDTF">2021-10-11T11:18:33Z</dcterms:created>
  <dcterms:modified xsi:type="dcterms:W3CDTF">2021-10-11T11:18:33Z</dcterms:modified>
</cp:coreProperties>
</file>