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Literary/Academic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negative, positive, or neutral feeling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reach a conclusion based on details and clues in a given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represents some deeper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sentence of the essay that states the writer's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sensory language to create a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direct comparison that uses the words like. as, or than to compare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that sound like that which they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 for or intent in writing usually to inform, persuade, describe, or entertain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is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writer's attitude on the topic that is conveyed through word choice and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reference to a well-know place, event,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literal "dictionary"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inanimate objects given human-like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time, place, or atmosphere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of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author's message about humanity on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defect or weakness in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indirect, implied, or extended comparison between to unlike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Literary/Academic Terms</dc:title>
  <dcterms:created xsi:type="dcterms:W3CDTF">2021-10-11T11:19:14Z</dcterms:created>
  <dcterms:modified xsi:type="dcterms:W3CDTF">2021-10-11T11:19:14Z</dcterms:modified>
</cp:coreProperties>
</file>