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Literary/Rhetorical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author uses descriptive language to create an image for the reader; uses vocabulary that impacts the five sense: smell, sound, touch, taste, sight.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emotional, cultural, or contextual connection to 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a struggle between two opposing forces: people or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author develops a character.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literal definition of 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author hints at what will come later on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events and storyline of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and place that a story takes place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lesson the author wants you to learn from a text.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Literary/Rhetorical Devices</dc:title>
  <dcterms:created xsi:type="dcterms:W3CDTF">2021-10-11T11:19:17Z</dcterms:created>
  <dcterms:modified xsi:type="dcterms:W3CDTF">2021-10-11T11:19:17Z</dcterms:modified>
</cp:coreProperties>
</file>