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Charactershttps://wordmint.com/puzzles/563197/pdf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Rabbit Angstrom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Lily Bart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Holden Caulfield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Holly Golightly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Yossarian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Binx Bolling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Hazel Motes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Ignatius Reilly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Judge Holden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Clarissa Dalloway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Gregor Samsa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 Marlowe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Leopold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Bigger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Humbert Humbert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 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Augustus McCrae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Meursault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Sula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Oskar Matzerath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Charactershttps://wordmint.com/puzzles/563197/pdf</dc:title>
  <dcterms:created xsi:type="dcterms:W3CDTF">2021-10-11T11:17:18Z</dcterms:created>
  <dcterms:modified xsi:type="dcterms:W3CDTF">2021-10-11T11:17:18Z</dcterms:modified>
</cp:coreProperties>
</file>