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Classics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James, Centipede, Silk Worm, Miss Spider, Ladybird, Earthworm and Old-Green Grasshopper end up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Farm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Patricia Highsmith's "talented"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Aslan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Alice was sat with before falling down a rabbit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Samuel Beckett's play - For who are they waiting?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Charlotte, Emily and Anne's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 that features in Joan Aiken's classic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L. Frank Baum's heroine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F. Scott Fitzgerald's third and most famous book is "great"!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Swedish author's red-haired, freckled, unconventional and super-humanly strong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J.M. Barrie's mythical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Train on which Christie's murder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Jane Eyre's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Frankenstein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Kipling's famous boy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wrote lots of modern day children's classics, including The Wishing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Maurice Sendak these things were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Louisa May Alcott's talented tom-boy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Dicken's Book - Sketches by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Classics</dc:title>
  <dcterms:created xsi:type="dcterms:W3CDTF">2021-10-11T11:18:44Z</dcterms:created>
  <dcterms:modified xsi:type="dcterms:W3CDTF">2021-10-11T11:18:44Z</dcterms:modified>
</cp:coreProperties>
</file>