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autobiography was titled "The Sport of Queens"?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heroine comes from Amphipolis?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"man of La Mancha"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was written by which 16th century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has the largest number of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Aladdin's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Ali Baba's job in "The Arabian Nights"?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children's character did Michael Bond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"East is East and West is West" came from what famous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Bond book did James first want Martinis shaken, not stirred?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Strongsville, Ohio what book is banned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Rodin's  "The Thinker" is really a portrait of which Italian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"Little Men"?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author wrote "A Town Like Alice"?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Arabian Nights, who is it that tells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classic novel had the original title "All's Well That Ends Well"?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author's first book was Pebble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sense did Milton lose?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Crossword </dc:title>
  <dcterms:created xsi:type="dcterms:W3CDTF">2021-10-11T11:18:40Z</dcterms:created>
  <dcterms:modified xsi:type="dcterms:W3CDTF">2021-10-11T11:18:40Z</dcterms:modified>
</cp:coreProperties>
</file>