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difficult decision that a character has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Hints to suggest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between to seemingly unlike things (does not use like or 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Descriptive writing that appeals to the 5 sense and helps the reader to visualize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anticipation or excitement about an unexpected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that uses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work that tells both a literal and figurative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of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turning point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Giving an inanimate object human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place, thing, or event that stands for itself and represents something beyond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perspective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audience knows more than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method an author uses to develop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created in the reader by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or character who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category, kind, or type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author's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and place of the action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opposite of what is expected to happen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 Crossword</dc:title>
  <dcterms:created xsi:type="dcterms:W3CDTF">2021-10-11T11:18:17Z</dcterms:created>
  <dcterms:modified xsi:type="dcterms:W3CDTF">2021-10-11T11:18:17Z</dcterms:modified>
</cp:coreProperties>
</file>