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 Scrambler</w:t>
      </w:r>
    </w:p>
    <w:p>
      <w:pPr>
        <w:pStyle w:val="Questions"/>
      </w:pPr>
      <w:r>
        <w:t xml:space="preserve">1. HLOPREYBE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TIAASGTONN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ILOSALNU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NCIFTOCL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NYIOR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MSIEIL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BKFAASLCH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MOTPAHRE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FEWASRHOOD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IPOTNIRFONECSAI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RMIAGEY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OMDO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NINNCTOIOF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OTNE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YTREDAG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ETHME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ITCFOIN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MOYMISSLB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SSNESUPE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GSTIENT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PTO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AITOSTGORNP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INTPO OF IVEW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HORTS YOTRS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PTEYRO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 Scrambler</dc:title>
  <dcterms:created xsi:type="dcterms:W3CDTF">2021-10-11T11:18:42Z</dcterms:created>
  <dcterms:modified xsi:type="dcterms:W3CDTF">2021-10-11T11:18:42Z</dcterms:modified>
</cp:coreProperties>
</file>