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 a direct reference to something in which is presumably unknown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view point the story is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directly addressed towards a imaginary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said in a humorous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contrast between what is stated explicitly and what was really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statement that appears to be self-contradictory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figure of speech in which they use deliberate exaggeration or overstatement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 a contrast of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work of closely  imitates the style or content 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figure of speech using implied comparison of the seemingly unlikelihood of things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emotional nod created by the entirety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sensory of details or figurative language used to describe, arouse emotion, or represent abstractions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statement of a known authorship which expresses the general truth or a moral of principle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 </dc:title>
  <dcterms:created xsi:type="dcterms:W3CDTF">2021-10-11T11:17:38Z</dcterms:created>
  <dcterms:modified xsi:type="dcterms:W3CDTF">2021-10-11T11:17:38Z</dcterms:modified>
</cp:coreProperties>
</file>