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p>
      <w:pPr>
        <w:pStyle w:val="Questions"/>
      </w:pPr>
      <w:r>
        <w:t xml:space="preserve">1. OOMPEAOAINTO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REEOPLHYB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SNAFERIITONCPIO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POOJTTIANUSIX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ONAITALETIRL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LILQUIOMOSLCA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OOYNXOMR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OGHFOANSDIREW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ESMIIL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EMARPHOT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2021-10-11T11:18:03Z</dcterms:created>
  <dcterms:modified xsi:type="dcterms:W3CDTF">2021-10-11T11:18:03Z</dcterms:modified>
</cp:coreProperties>
</file>