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in which an overstatement or exaggeration is used for deliberate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symbols in art, literature, films, etc. to represent ideas different from their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writers attitude toward the material and/or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consonant sounds within words in close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Recurrent image, word, phrase, represented object or action that impacts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figurative language in which a comparison is made using "like",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Characters, images, and themes that symbolically embody universal meanings and basic human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emotional implications and associations that words may carrry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vowel sounds within words in close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figurative language in which a comparision of two things states that one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where animals, ideas, or inorganic objects are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words, phrases, sentences that have the same grammatical structure or that restate a similar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or force that opposes the protagonist and gives rise to the conflict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"vantage point" from which a story is conveyed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images within a literary work for the purpose of evoking atmosphere, tone, tension,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Reference to some event, person, place, or artistic work that is not explained by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Universal idea presented in a literary work; the lesson to be learned; the abstract concept explored by the work</w:t>
            </w:r>
          </w:p>
        </w:tc>
      </w:tr>
    </w:tbl>
    <w:p>
      <w:pPr>
        <w:pStyle w:val="WordBankMedium"/>
      </w:pPr>
      <w:r>
        <w:t xml:space="preserve">   assonance    </w:t>
      </w:r>
      <w:r>
        <w:t xml:space="preserve">   antagonist    </w:t>
      </w:r>
      <w:r>
        <w:t xml:space="preserve">   allusion    </w:t>
      </w:r>
      <w:r>
        <w:t xml:space="preserve">   archetype    </w:t>
      </w:r>
      <w:r>
        <w:t xml:space="preserve">   connotation    </w:t>
      </w:r>
      <w:r>
        <w:t xml:space="preserve">   consonance    </w:t>
      </w:r>
      <w:r>
        <w:t xml:space="preserve">   denotation    </w:t>
      </w:r>
      <w:r>
        <w:t xml:space="preserve">   diction    </w:t>
      </w:r>
      <w:r>
        <w:t xml:space="preserve">   hyperbole    </w:t>
      </w:r>
      <w:r>
        <w:t xml:space="preserve">   imagery    </w:t>
      </w:r>
      <w:r>
        <w:t xml:space="preserve">   metaphor    </w:t>
      </w:r>
      <w:r>
        <w:t xml:space="preserve">   motif    </w:t>
      </w:r>
      <w:r>
        <w:t xml:space="preserve">   parallelism    </w:t>
      </w:r>
      <w:r>
        <w:t xml:space="preserve">   personification    </w:t>
      </w:r>
      <w:r>
        <w:t xml:space="preserve">   point of view    </w:t>
      </w:r>
      <w:r>
        <w:t xml:space="preserve">   protagonist    </w:t>
      </w:r>
      <w:r>
        <w:t xml:space="preserve">   simile    </w:t>
      </w:r>
      <w:r>
        <w:t xml:space="preserve">   tone    </w:t>
      </w:r>
      <w:r>
        <w:t xml:space="preserve">   theme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</dc:title>
  <dcterms:created xsi:type="dcterms:W3CDTF">2021-10-11T11:18:07Z</dcterms:created>
  <dcterms:modified xsi:type="dcterms:W3CDTF">2021-10-11T11:18:07Z</dcterms:modified>
</cp:coreProperties>
</file>