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p>
      <w:pPr>
        <w:pStyle w:val="Questions"/>
      </w:pPr>
      <w:r>
        <w:t xml:space="preserve">1. ALCBHSFKA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ESLIIM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PAEONOTIAOOM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XSIPOIONET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GINISR NATIOC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SORNUEITLO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OEHYPREBL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RHEAOTPM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ICCHROZTARTNIAAE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MLAICX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ETNISGT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TCFOLNIC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IOOTTRNASGP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ONOWSIAFGEHDR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2021-10-11T11:18:31Z</dcterms:created>
  <dcterms:modified xsi:type="dcterms:W3CDTF">2021-10-11T11:18:31Z</dcterms:modified>
</cp:coreProperties>
</file>