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writer gives a hint about something that will happen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Addressing a 3rd party: inanimate object, dead person,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comparing two different things with some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that does NOT use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implied meaning of a word; can be positive 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that is heavy with adjectives and imagery; does not necessarily tell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tone that does NOT show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writer's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"Letting someone go" instead of saying they are fired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reference to another book, play, movie,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recurrence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like "BAM," or "POW"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of vagueness that can be interpreted in many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that tells a story and has a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human qualities to something 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literal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is self-contradictory but contains an element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a logical conclusion based on information 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writing that is purely informational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"He smokes like a chimney"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opposite happens of what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"It's raining cats and dogs" is an example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2021-10-11T11:18:12Z</dcterms:created>
  <dcterms:modified xsi:type="dcterms:W3CDTF">2021-10-11T11:18:12Z</dcterms:modified>
</cp:coreProperties>
</file>