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that refers to a well-known story, event, person,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character speaks aloud to himself (and to the audience), thereby revealing his inner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 indirectly hints at what’s to come later on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author's attitude towards his/her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genre that tells only about a certain period of time or about a certain story arc of the author's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atmosphere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author describes a scene, thing, or idea so that it appeals to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human like qualities to inanimate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worn out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audience knows something the characters in the story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perspective from which a story is seen or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(or group of words) that represents a sound and actually resembles or imitates the sound it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two contradictory terms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word or phrase is repeated at the beginning of multiple sentences throughout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person, object, or action that has additional meaning beyond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repeated image, symbol, or theme throughout a work of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2021-10-11T11:18:14Z</dcterms:created>
  <dcterms:modified xsi:type="dcterms:W3CDTF">2021-10-11T11:18:14Z</dcterms:modified>
</cp:coreProperties>
</file>