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narrative poem about someone who does heroic deeds. Ex: The Oddessy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humor, irony exaggeration or ridicule to expose and criticize peoples stupidity or vices. Ex: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imitate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Repetition of a beginning sound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Comparing two unlike things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Mental Picture created by the way the author writes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Repeats same word or phrase to make idea more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Phrase or word stating one unlike thing is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Reference to a well known character or event from history, literature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human qualities to inanimate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Exaggeration.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Correspondence of sound between the words or the endings of words especially when these are at the ends of lines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Phrase so overused it lost its original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lines forming the basic reassuring metrical unit in a poem; a verse,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Story poem or picture that can be interpreted to reveal a hidden meaning, typically a moral or political one. Ex: Animal 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2022-08-05T18:26:24Z</dcterms:created>
  <dcterms:modified xsi:type="dcterms:W3CDTF">2022-08-05T18:26:24Z</dcterms:modified>
</cp:coreProperties>
</file>