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with more than one subject or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sentence with a exclamation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this is, "It's raining cats and dogs"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language specific to a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an object a human like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 containing a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of persuasion based on the authors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Comparing one thing to another with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close by construction within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descriptive phrase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sentence with only a single subject and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attitude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Method of persuasion based on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word or phrase is applied to something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Occurrence of same letter or sound of adjacent or close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Over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sentence with two plus independent clauses and one or more dependent clauses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way of looking at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contradicting 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Bang, boom, snap, and pop.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question asked to prove a point rather than getting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 forward in time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asking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things placed close together with a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left 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Sentence that states a fact or argument ending with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Attempt to win a argument through emotional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Relates to the order at which time occurs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time goes backwards to show a past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situation that can be compared to something else in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logically unacceptable conclusion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2021-10-11T11:17:04Z</dcterms:created>
  <dcterms:modified xsi:type="dcterms:W3CDTF">2021-10-11T11:17:04Z</dcterms:modified>
</cp:coreProperties>
</file>