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p>
      <w:pPr>
        <w:pStyle w:val="Questions"/>
      </w:pPr>
      <w:r>
        <w:t xml:space="preserve">1. OHLBREEPY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OTHAPMRE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EIISML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YEMRH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TERTLIALNIOA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TCPUELO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ATTCEPHI CFALYLA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OSRITONCPNIFEAI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EVTSRIDCEIP TGWRNII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ESICTREEPPV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TDHRI OEPNRS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RTFIS NSEORP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GDALUIOE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AUGLAGNE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ONEITITRPE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IANEOOOTAMP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YOMXOORN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2021-10-11T11:18:41Z</dcterms:created>
  <dcterms:modified xsi:type="dcterms:W3CDTF">2021-10-11T11:18:41Z</dcterms:modified>
</cp:coreProperties>
</file>