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writer mentions some other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 in which there is a contrast between expectation and reality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uses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made with like or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that appeals to the senses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symbolism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of speech that describes an object or action in a way that isn't literally true, but helps explain an idea or make a comparison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idiom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Repeating sound at the beginning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gives an advance hint of what is to come later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sensorylanguage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universal idea, lesson, or message explored throughout a work of literature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flashback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makes a sound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of speech that means something different than a literal translation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Metaphor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lifelike characteristics to something that is inanimate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scene that takes place before a story begins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using the same word or phrase over and over again in a piece of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personification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2021-10-11T11:18:46Z</dcterms:created>
  <dcterms:modified xsi:type="dcterms:W3CDTF">2021-10-11T11:18:46Z</dcterms:modified>
</cp:coreProperties>
</file>