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grotesque characters; dark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author makes us see, touch, taste, smell, or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sets up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grim or ghastly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master of creepiness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character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rate at which a story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spoken in a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smell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see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hear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one who tells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others say about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loose ends are tied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a unique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created in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taste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hear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2021-12-09T03:35:08Z</dcterms:created>
  <dcterms:modified xsi:type="dcterms:W3CDTF">2021-12-09T03:35:08Z</dcterms:modified>
</cp:coreProperties>
</file>