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Repetition    </w:t>
      </w:r>
      <w:r>
        <w:t xml:space="preserve">   Stanza    </w:t>
      </w:r>
      <w:r>
        <w:t xml:space="preserve">   Sonnet    </w:t>
      </w:r>
      <w:r>
        <w:t xml:space="preserve">   Imagery    </w:t>
      </w:r>
      <w:r>
        <w:t xml:space="preserve">   Simile    </w:t>
      </w:r>
      <w:r>
        <w:t xml:space="preserve">   Metaphor    </w:t>
      </w:r>
      <w:r>
        <w:t xml:space="preserve">   Anthropormorphism    </w:t>
      </w:r>
      <w:r>
        <w:t xml:space="preserve">   Personification    </w:t>
      </w:r>
      <w:r>
        <w:t xml:space="preserve">   Oracle    </w:t>
      </w:r>
      <w:r>
        <w:t xml:space="preserve">   Irony    </w:t>
      </w:r>
      <w:r>
        <w:t xml:space="preserve">   Elegy    </w:t>
      </w:r>
      <w:r>
        <w:t xml:space="preserve">   Couplets    </w:t>
      </w:r>
      <w:r>
        <w:t xml:space="preserve">   Quatrain    </w:t>
      </w:r>
      <w:r>
        <w:t xml:space="preserve">   End Rhyme    </w:t>
      </w:r>
      <w:r>
        <w:t xml:space="preserve">   Internal Rhyme    </w:t>
      </w:r>
      <w:r>
        <w:t xml:space="preserve">   Free Verse    </w:t>
      </w:r>
      <w:r>
        <w:t xml:space="preserve">   Father Figure    </w:t>
      </w:r>
      <w:r>
        <w:t xml:space="preserve">   Femme Fatale    </w:t>
      </w:r>
      <w:r>
        <w:t xml:space="preserve">   Mother Earth    </w:t>
      </w:r>
      <w:r>
        <w:t xml:space="preserve">   Nemesis    </w:t>
      </w:r>
      <w:r>
        <w:t xml:space="preserve">   Trickster    </w:t>
      </w:r>
      <w:r>
        <w:t xml:space="preserve">   Helper    </w:t>
      </w:r>
      <w:r>
        <w:t xml:space="preserve">   Mentor    </w:t>
      </w:r>
      <w:r>
        <w:t xml:space="preserve">   Primitive Hero    </w:t>
      </w:r>
      <w:r>
        <w:t xml:space="preserve">   Metaphysical Hero    </w:t>
      </w:r>
      <w:r>
        <w:t xml:space="preserve">   Warrior Hero    </w:t>
      </w:r>
      <w:r>
        <w:t xml:space="preserve">   Iambic Pentameter    </w:t>
      </w:r>
      <w:r>
        <w:t xml:space="preserve">   Prose    </w:t>
      </w:r>
      <w:r>
        <w:t xml:space="preserve">   Soliloquy    </w:t>
      </w:r>
      <w:r>
        <w:t xml:space="preserve">   Aside    </w:t>
      </w:r>
      <w:r>
        <w:t xml:space="preserve">   Lyric    </w:t>
      </w:r>
      <w:r>
        <w:t xml:space="preserve">   Blank Verse    </w:t>
      </w:r>
      <w:r>
        <w:t xml:space="preserve">   Epic    </w:t>
      </w:r>
      <w:r>
        <w:t xml:space="preserve">   Epitaph    </w:t>
      </w:r>
      <w:r>
        <w:t xml:space="preserve">   Groundlings    </w:t>
      </w:r>
      <w:r>
        <w:t xml:space="preserve">   Assonance    </w:t>
      </w:r>
      <w:r>
        <w:t xml:space="preserve">   Allusion    </w:t>
      </w:r>
      <w:r>
        <w:t xml:space="preserve">   Idiom    </w:t>
      </w:r>
      <w:r>
        <w:t xml:space="preserve">   Archetype    </w:t>
      </w:r>
      <w:r>
        <w:t xml:space="preserve">   Hyperbole    </w:t>
      </w:r>
      <w:r>
        <w:t xml:space="preserve">   Alliterartion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2021-10-11T11:17:26Z</dcterms:created>
  <dcterms:modified xsi:type="dcterms:W3CDTF">2021-10-11T11:17:26Z</dcterms:modified>
</cp:coreProperties>
</file>