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method used by the author to create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reference to a well-known person, place, piece of art 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lesson about life or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of unlike things without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feeling created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deliberate,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character who does not undergo change in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Author's word choice for clear and effective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Comparing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emotions or feelings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Descriptive language appealing to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writer's attitude toward the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2021-10-11T11:17:08Z</dcterms:created>
  <dcterms:modified xsi:type="dcterms:W3CDTF">2021-10-11T11:17:08Z</dcterms:modified>
</cp:coreProperties>
</file>