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alliteration repeating the 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literary device wherein the author uses specific words and phrases that exaggerate and overemphasize the basic crux of the statement in order to produce a grander, more noticeable effec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overused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words referring to the same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hero or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symbolism device where the meaning of a greater, often abstract, concept is conveyed with the aid of a more corporeal object or idea being used as an example.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explosive sounds such as b/p/t/d which create abrupt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indicative word or phrases and hints that set the stage for a story to unfold and give the reader a hint of something that is going to happen without revealing the story or spoiling the suspense.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whereby the author refers to a subject matter such as a place, event, or literary work by way of a passing reference. It is up to the reader to make a connection to the subject being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things by saying one thing is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that is used in speech with an informal meaning; 'chill', 'out of this world', 'take a rain check'.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words or ideas that are the exact opposite of each other such as heaven and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evokes feelings of pity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meaning implied by a sentence or word is actually different from the literal meaning. Often irony is used to suggest the stark contrast of the literal meaning being put forth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2021-10-11T11:17:11Z</dcterms:created>
  <dcterms:modified xsi:type="dcterms:W3CDTF">2021-10-11T11:17:11Z</dcterms:modified>
</cp:coreProperties>
</file>