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Sally Smith stalked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choice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words and phrases to create well- formed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or phrase that is used to stand in for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Donald's Toupee danced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my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Chocolate was her Achille's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Narrator knows all of the thoughts, actions, and feelings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attitude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Criticizing someone through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Narrator only knows thoughts and feelings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between two unlike things that continues throughout a series of sentences in a paragraph, or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I, Me,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used for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Fifty head of cattle- part (head) for whole 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Donald Trump's glorious cheeto skin radiated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used to represent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She/ he, her,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2021-10-11T11:17:22Z</dcterms:created>
  <dcterms:modified xsi:type="dcterms:W3CDTF">2021-10-11T11:17:22Z</dcterms:modified>
</cp:coreProperties>
</file>