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Devices And Their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words put together that contradict.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Comparing two unlike things using like, as or than.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starting with the same consonant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Play on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Exaggeration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Referring to someone or something very well known.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an inanimate object human qualities.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Sarcasm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words brought together to mean something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 that sounds like the sound it describes.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Repeating of vowel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Comparing two unlike things without like, as or than.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Devices And Their Definitions</dc:title>
  <dcterms:created xsi:type="dcterms:W3CDTF">2021-10-11T11:18:07Z</dcterms:created>
  <dcterms:modified xsi:type="dcterms:W3CDTF">2021-10-11T11:18:07Z</dcterms:modified>
</cp:coreProperties>
</file>