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powerful speech used in "Imported from Detroit".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scar on Harry's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Scenery in "Imported from Detroit".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Fifty stars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Netflix's "Dear White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"Sure you did..."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prequel to the Maze Runner tells what will happen in the Maze Runner.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"Hope is the thing with feathers..."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Eiffel 65 compares sadness to the color "blue".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in Animal Farm acting like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(Harry Potter) Snape's true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Story by Taylor Swift references Romeo and Juliette.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"Like a rainbow in the dark"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Potter's realization in the last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Hogwarts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Crossword</dc:title>
  <dcterms:created xsi:type="dcterms:W3CDTF">2021-10-11T11:17:15Z</dcterms:created>
  <dcterms:modified xsi:type="dcterms:W3CDTF">2021-10-11T11:17:15Z</dcterms:modified>
</cp:coreProperties>
</file>