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Devices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use of the same word multiple times in a row to increase the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anything you can't physically touch (ex. love, friendship)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compares two usually unrelated things using like and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use of the same sound at the beginning of multiple closely connected words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use of the same sound at the ends of a word, usually used at the ends of lines in poetry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compares two usually unrelated things without using like and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gives an animal or object a trait that would usually only be given to humans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anything you are able to physically touch (ex. a rose, a bracelet)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use of any of the five senses to give the reader a better visualization of what is happening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giving a tangible item the meaning of something intangible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word that sounds like the action that they are (ex. Boom, buzz, sizzle)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includes any exaggerated statements, or statements not to be taken literally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has a similar pattern of unstressed or stressed symbols in multiple lines of poetry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Devices Crossword Puzzle</dc:title>
  <dcterms:created xsi:type="dcterms:W3CDTF">2021-10-11T11:18:45Z</dcterms:created>
  <dcterms:modified xsi:type="dcterms:W3CDTF">2021-10-11T11:18:45Z</dcterms:modified>
</cp:coreProperties>
</file>