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'I've told you to clean your room a million times!' is an example of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'He is as strong as an ox,' is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'The snow is a while blanket' is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'My alarm clock yells at me every morning,' is an example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Metaphors and similes are ___________________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'The ocean heaved a sigh,' is and example of which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Personification is when objects are given _______________ attributes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'It was so cold, I saw polar bears wearing hats and jackets,' is an example of which device?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'Kim’s kid kept kicking like crazy,' is an example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'You were as brave as a lion,'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___________________ is 'The fire swallowed the entire forest.'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phrase 'The sheep went, “Baa.”' contains an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dancer was a graceful eagle taking flight,' is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Alliteration is when words begin with the same _________________.</w:t>
            </w:r>
          </w:p>
        </w:tc>
      </w:tr>
    </w:tbl>
    <w:p>
      <w:pPr>
        <w:pStyle w:val="WordBankMedium"/>
      </w:pPr>
      <w:r>
        <w:t xml:space="preserve">   Hyperbole    </w:t>
      </w:r>
      <w:r>
        <w:t xml:space="preserve">   Metaphor    </w:t>
      </w:r>
      <w:r>
        <w:t xml:space="preserve">   Personification    </w:t>
      </w:r>
      <w:r>
        <w:t xml:space="preserve">   Alliteration    </w:t>
      </w:r>
      <w:r>
        <w:t xml:space="preserve">   Simile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Comparisons    </w:t>
      </w:r>
      <w:r>
        <w:t xml:space="preserve">   Sounds    </w:t>
      </w:r>
      <w:r>
        <w:t xml:space="preserve">   Personification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Crossword</dc:title>
  <dcterms:created xsi:type="dcterms:W3CDTF">2021-10-11T11:18:09Z</dcterms:created>
  <dcterms:modified xsi:type="dcterms:W3CDTF">2021-10-11T11:18:09Z</dcterms:modified>
</cp:coreProperties>
</file>