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Literary Devices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implied comparison (doesn't use "like" or "as")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an object has a meaning other than its literal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giving human qualities to non-human entities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repetition of consonant sounds, particularly at the beginning of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purposeful extreme exaggeration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use of words to imitate the sounds they describe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figure of speech that refers to a well-known story to make a comparison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correspondence of terminal sounds or of lines of 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repetition of similar vowel sounds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comparison using "like" or "as"</w:t>
            </w:r>
          </w:p>
        </w:tc>
      </w:tr>
    </w:tbl>
    <w:p>
      <w:pPr>
        <w:pStyle w:val="WordBankMedium"/>
      </w:pPr>
      <w:r>
        <w:t xml:space="preserve">   rhyme    </w:t>
      </w:r>
      <w:r>
        <w:t xml:space="preserve">   alliteration    </w:t>
      </w:r>
      <w:r>
        <w:t xml:space="preserve">   assonance    </w:t>
      </w:r>
      <w:r>
        <w:t xml:space="preserve">   onomatopoeia    </w:t>
      </w:r>
      <w:r>
        <w:t xml:space="preserve">   personification    </w:t>
      </w:r>
      <w:r>
        <w:t xml:space="preserve">   metaphor    </w:t>
      </w:r>
      <w:r>
        <w:t xml:space="preserve">   simile    </w:t>
      </w:r>
      <w:r>
        <w:t xml:space="preserve">   hyperbole    </w:t>
      </w:r>
      <w:r>
        <w:t xml:space="preserve">   symbolism    </w:t>
      </w:r>
      <w:r>
        <w:t xml:space="preserve">   allusion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Devices Crossword</dc:title>
  <dcterms:created xsi:type="dcterms:W3CDTF">2021-10-11T11:18:11Z</dcterms:created>
  <dcterms:modified xsi:type="dcterms:W3CDTF">2021-10-11T11:18:11Z</dcterms:modified>
</cp:coreProperties>
</file>