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Jumble</w:t>
      </w:r>
    </w:p>
    <w:p>
      <w:pPr>
        <w:pStyle w:val="Questions"/>
      </w:pPr>
      <w:r>
        <w:t xml:space="preserve">1. IRAETS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OTAONOEPIOMA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EERAKPS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ANTSAZ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ENSCONOCAN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EOTRAMPH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EYRHM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EOEPTRNIIT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OTEALLTAIIRN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IHLCCE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NECAANSOS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ERYHBPOLE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ILSIEM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LSAUOLIN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EFSRERVEE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MIAEGRY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YRALELGO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TEAPOMRH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IIATORNEFPCOISN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ICPE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satire    </w:t>
      </w:r>
      <w:r>
        <w:t xml:space="preserve">   onomatopoeia    </w:t>
      </w:r>
      <w:r>
        <w:t xml:space="preserve">   speaker    </w:t>
      </w:r>
      <w:r>
        <w:t xml:space="preserve">   stanza    </w:t>
      </w:r>
      <w:r>
        <w:t xml:space="preserve">   consonance    </w:t>
      </w:r>
      <w:r>
        <w:t xml:space="preserve">   metaphor    </w:t>
      </w:r>
      <w:r>
        <w:t xml:space="preserve">   rhyme    </w:t>
      </w:r>
      <w:r>
        <w:t xml:space="preserve">   repetition    </w:t>
      </w:r>
      <w:r>
        <w:t xml:space="preserve">   alliteration    </w:t>
      </w:r>
      <w:r>
        <w:t xml:space="preserve">   cliche    </w:t>
      </w:r>
      <w:r>
        <w:t xml:space="preserve">   assonance    </w:t>
      </w:r>
      <w:r>
        <w:t xml:space="preserve">   hyperbole    </w:t>
      </w:r>
      <w:r>
        <w:t xml:space="preserve">   simile    </w:t>
      </w:r>
      <w:r>
        <w:t xml:space="preserve">   allusion    </w:t>
      </w:r>
      <w:r>
        <w:t xml:space="preserve">   freeverse    </w:t>
      </w:r>
      <w:r>
        <w:t xml:space="preserve">   imagery    </w:t>
      </w:r>
      <w:r>
        <w:t xml:space="preserve">   allegory    </w:t>
      </w:r>
      <w:r>
        <w:t xml:space="preserve">   metaphor    </w:t>
      </w:r>
      <w:r>
        <w:t xml:space="preserve">   personification    </w:t>
      </w:r>
      <w:r>
        <w:t xml:space="preserve">   epic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Jumble</dc:title>
  <dcterms:created xsi:type="dcterms:W3CDTF">2021-10-11T11:18:05Z</dcterms:created>
  <dcterms:modified xsi:type="dcterms:W3CDTF">2021-10-11T11:18:05Z</dcterms:modified>
</cp:coreProperties>
</file>