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Devices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POV that uses you, your pronouns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introduction of setting, characters, and main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 human characteristics to nonhuman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turning point of the story when the conflict is at its highest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POV where the narrator only includes the thoughts and feelings of one characters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POV that uses I, me, my pronouns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major events involving characters and conflict which lead the reader to the resolution, typing up loose ends along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POV where the narrator include the thoughts or feelings of any of the characters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POV where the narrator know the thoughts and feelings of all the characters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conflicts have been resolved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major events involving the characters and conflict which lead the reader to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 exaggeration used for literary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direct comparison (often uses am, is, are, was, or were)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comparison using like or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 Review</dc:title>
  <dcterms:created xsi:type="dcterms:W3CDTF">2021-10-11T11:17:58Z</dcterms:created>
  <dcterms:modified xsi:type="dcterms:W3CDTF">2021-10-11T11:17:58Z</dcterms:modified>
</cp:coreProperties>
</file>