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Word Scramble</w:t>
      </w:r>
    </w:p>
    <w:p>
      <w:pPr>
        <w:pStyle w:val="Questions"/>
      </w:pPr>
      <w:r>
        <w:t xml:space="preserve">1. MYIRGAE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IOCTDNI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IEMILS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TOAPRHEM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ENAATOIIRZHTRCCA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NLFCOCTI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NITACNTONOO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NLOAGAY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DTEAEONC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GWIDRENHOFAOS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OYNIR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OTLP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ISONPCTANEIFIOR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Word Scramble</dc:title>
  <dcterms:created xsi:type="dcterms:W3CDTF">2021-10-11T11:17:20Z</dcterms:created>
  <dcterms:modified xsi:type="dcterms:W3CDTF">2021-10-11T11:17:20Z</dcterms:modified>
</cp:coreProperties>
</file>