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Devices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Suffocate    </w:t>
      </w:r>
      <w:r>
        <w:t xml:space="preserve">   Old Man    </w:t>
      </w:r>
      <w:r>
        <w:t xml:space="preserve">   Heart    </w:t>
      </w:r>
      <w:r>
        <w:t xml:space="preserve">   Vulture    </w:t>
      </w:r>
      <w:r>
        <w:t xml:space="preserve">   Evil Eye    </w:t>
      </w:r>
      <w:r>
        <w:t xml:space="preserve">   Metaphor    </w:t>
      </w:r>
      <w:r>
        <w:t xml:space="preserve">   Similes    </w:t>
      </w:r>
      <w:r>
        <w:t xml:space="preserve">   Plot    </w:t>
      </w:r>
      <w:r>
        <w:t xml:space="preserve">   Tone    </w:t>
      </w:r>
      <w:r>
        <w:t xml:space="preserve">   Mood    </w:t>
      </w:r>
      <w:r>
        <w:t xml:space="preserve">   Theme    </w:t>
      </w:r>
      <w:r>
        <w:t xml:space="preserve">   Personification     </w:t>
      </w:r>
      <w:r>
        <w:t xml:space="preserve">   Narrator    </w:t>
      </w:r>
      <w:r>
        <w:t xml:space="preserve">   Imagery    </w:t>
      </w:r>
      <w:r>
        <w:t xml:space="preserve">   Foreshadow    </w:t>
      </w:r>
      <w:r>
        <w:t xml:space="preserve">   Characterization    </w:t>
      </w:r>
      <w:r>
        <w:t xml:space="preserve">   Sarcasm    </w:t>
      </w:r>
      <w:r>
        <w:t xml:space="preserve">   Verbal Irony    </w:t>
      </w:r>
      <w:r>
        <w:t xml:space="preserve">   Irony    </w:t>
      </w:r>
      <w:r>
        <w:t xml:space="preserve">   Figurative Language    </w:t>
      </w:r>
      <w:r>
        <w:t xml:space="preserve">   Dialect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 Word Search</dc:title>
  <dcterms:created xsi:type="dcterms:W3CDTF">2021-10-11T11:17:53Z</dcterms:created>
  <dcterms:modified xsi:type="dcterms:W3CDTF">2021-10-11T11:17:53Z</dcterms:modified>
</cp:coreProperties>
</file>