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character/force creating conflict for the central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Opposing characters that highlight one another's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direct or indirect 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evens in a story; the blueprint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human qualities to non 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events that build up the plot, where the conflicts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background information of the story, where the characters and the setting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characters that remain the same as the plot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 in which the story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time, place, social area of action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sound like the noise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Clues or hints about events that will occur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character, they drive the active of the story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that represent something beyond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general, the narrator's position in relation to the story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indirect reference to another literary work or to a famous person, place,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moment of highest intensity where the conflict is at its peak and points to how the conflict will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who undergo changes as the plot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message the author is trying to tell the reader about life. This should be universal and not include specific character or plot details.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and Elements</dc:title>
  <dcterms:created xsi:type="dcterms:W3CDTF">2021-10-11T11:18:36Z</dcterms:created>
  <dcterms:modified xsi:type="dcterms:W3CDTF">2021-10-11T11:18:36Z</dcterms:modified>
</cp:coreProperties>
</file>