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nonhuman objects human qualities in order to make the reader understand/connect to the idea more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repetition of the same letter or sound at the beginning of words to create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Visually descriptive language. “Painting a picture” for your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opposing ideas placed together in order to emphasize both concepts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recollection of a previous time or incident.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 dramatic plots usually linked by a common character or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Recurring element that has symbolic significance in a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Comparison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associated with the sound something makes.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reference to something else already in existence. An "inside joke" that helps the reader more fully understand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Intentional Exaggeration to make the reader focus on one aspect "being dramatic" or “extra”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direct comparison between two things that does NOT use "like" or "as"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2021-10-11T11:17:55Z</dcterms:created>
  <dcterms:modified xsi:type="dcterms:W3CDTF">2021-10-11T11:17:55Z</dcterms:modified>
</cp:coreProperties>
</file>