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message the author wants to show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only learn  one side of this character's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ordered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 between a character and what society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stays the same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who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Story's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obstacles and complications build as characters try to solve their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Struggle as character tries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 involving struggle between a character and a force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important character that moves the story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Lets us know 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Excitement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Conversations by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story where we find out about the setting, characters, problem, background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2021-10-11T11:17:09Z</dcterms:created>
  <dcterms:modified xsi:type="dcterms:W3CDTF">2021-10-11T11:17:09Z</dcterms:modified>
</cp:coreProperties>
</file>