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what is expected and what actually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conflict within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exciting part of the story,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idea or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 the characters are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author gives you a hint as to what may happen later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story in which you know the problems are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emotion/feeling that is the author is trying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that follow the climax that lead reader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part of story that builds to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story that takes you back to an event that already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with outside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a plot map that sets the story and tells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2022-08-23T00:00:42Z</dcterms:created>
  <dcterms:modified xsi:type="dcterms:W3CDTF">2022-08-23T00:00:42Z</dcterms:modified>
</cp:coreProperties>
</file>