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or account of events, experiences, or the like, whether true or fictitious.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 on words, sometimes on different senses of the same word and sometimes on the similar sense or sound of different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in which a statement appears to contradict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Expresses the writer's attitude toward or feelings about the subject matter and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words to mean something different than what they appear to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Phrase, line, or group of lines repeated at intervals throughout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utterance or discourse by a person who is talking to himself or herself.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literary device that repeats the same words or phrases a few times to make an idea clearer.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between what is expected to happen and what actually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audience is more aware of what is happening than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which imitates the natural sounds of a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employed by writers or speakers to intentionally make a situation seem less important than it really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symbols to express or represent ideas or qualities in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Figurative language that 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literary element that evokes certain feelings or vibes in readers through words and descriptions.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2021-10-11T11:17:24Z</dcterms:created>
  <dcterms:modified xsi:type="dcterms:W3CDTF">2021-10-11T11:17:24Z</dcterms:modified>
</cp:coreProperties>
</file>