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Roses are red, violets are blue, sugar is sweet, and so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alarm clock yells at me every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 hungry I could eat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upon a midnight dreary while I pondered weak and weary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big as an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blue eyes were as bright as the Sun, blue as the sky, but soft as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Chocolate was her Achilles’ 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2021-10-11T11:17:28Z</dcterms:created>
  <dcterms:modified xsi:type="dcterms:W3CDTF">2021-10-11T11:17:28Z</dcterms:modified>
</cp:coreProperties>
</file>