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Conflict between person and himself/herself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opposite of something happens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comparison of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Straight up saying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Enemy; adversary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audience knows something the character doesn't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Sugarcoding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Sarcasm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 that goes through change throughout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reference to something similar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Meaning of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 that doesn't change throughout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Struggle between two characters, or character vs nature or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Leading character (main 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Funny expressions or sayings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 </dc:title>
  <dcterms:created xsi:type="dcterms:W3CDTF">2021-10-11T11:17:33Z</dcterms:created>
  <dcterms:modified xsi:type="dcterms:W3CDTF">2021-10-11T11:17:33Z</dcterms:modified>
</cp:coreProperties>
</file>